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425"/>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19 сентября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425"/>
        <w:jc w:val="both"/>
      </w:pPr>
      <w:r>
        <w:rPr>
          <w:rFonts w:ascii="Times New Roman" w:eastAsia="Times New Roman" w:hAnsi="Times New Roman" w:cs="Times New Roman"/>
        </w:rPr>
        <w:t> </w:t>
      </w:r>
    </w:p>
    <w:p>
      <w:pPr>
        <w:spacing w:before="0" w:after="0"/>
        <w:ind w:right="425"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768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Даутова</w:t>
      </w:r>
      <w:r>
        <w:rPr>
          <w:rFonts w:ascii="Times New Roman" w:eastAsia="Times New Roman" w:hAnsi="Times New Roman" w:cs="Times New Roman"/>
          <w:b/>
          <w:bCs/>
        </w:rPr>
        <w:t xml:space="preserve"> Ивана Владимировича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8rplc-7"/>
          <w:rFonts w:ascii="Times New Roman CYR" w:eastAsia="Times New Roman CYR" w:hAnsi="Times New Roman CYR" w:cs="Times New Roman CYR"/>
        </w:rPr>
        <w:t>...</w:t>
      </w:r>
    </w:p>
    <w:p>
      <w:pPr>
        <w:spacing w:before="0" w:after="0"/>
        <w:ind w:right="425"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425" w:firstLine="720"/>
        <w:jc w:val="center"/>
      </w:pPr>
    </w:p>
    <w:p>
      <w:pPr>
        <w:spacing w:before="0" w:after="0"/>
        <w:ind w:right="425" w:firstLine="720"/>
        <w:jc w:val="both"/>
      </w:pPr>
      <w:r>
        <w:rPr>
          <w:rFonts w:ascii="Times New Roman" w:eastAsia="Times New Roman" w:hAnsi="Times New Roman" w:cs="Times New Roman"/>
        </w:rPr>
        <w:t>Даутов</w:t>
      </w:r>
      <w:r>
        <w:rPr>
          <w:rFonts w:ascii="Times New Roman" w:eastAsia="Times New Roman" w:hAnsi="Times New Roman" w:cs="Times New Roman"/>
        </w:rPr>
        <w:t xml:space="preserve"> И.В</w:t>
      </w:r>
      <w:r>
        <w:rPr>
          <w:rFonts w:ascii="Times New Roman" w:eastAsia="Times New Roman" w:hAnsi="Times New Roman" w:cs="Times New Roman"/>
        </w:rPr>
        <w:t xml:space="preserve">.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22</w:t>
      </w:r>
      <w:r>
        <w:rPr>
          <w:rFonts w:ascii="Times New Roman" w:eastAsia="Times New Roman" w:hAnsi="Times New Roman" w:cs="Times New Roman"/>
        </w:rPr>
        <w:t xml:space="preserve"> час. </w:t>
      </w:r>
      <w:r>
        <w:rPr>
          <w:rFonts w:ascii="Times New Roman" w:eastAsia="Times New Roman" w:hAnsi="Times New Roman" w:cs="Times New Roman"/>
        </w:rPr>
        <w:t>43</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Пушкина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в районе дома №3</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9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находясь в состоянии опьянения. </w:t>
      </w:r>
    </w:p>
    <w:p>
      <w:pPr>
        <w:spacing w:before="0" w:after="0"/>
        <w:ind w:right="425"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Даутов</w:t>
      </w:r>
      <w:r>
        <w:rPr>
          <w:rFonts w:ascii="Times New Roman" w:eastAsia="Times New Roman" w:hAnsi="Times New Roman" w:cs="Times New Roman"/>
        </w:rPr>
        <w:t xml:space="preserve"> И.В.</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квас</w:t>
      </w:r>
      <w:r>
        <w:rPr>
          <w:rFonts w:ascii="Times New Roman" w:eastAsia="Times New Roman" w:hAnsi="Times New Roman" w:cs="Times New Roman"/>
        </w:rPr>
        <w:t xml:space="preserve">, после чего управлял автомобилем </w:t>
      </w:r>
      <w:r>
        <w:rPr>
          <w:rFonts w:ascii="Times New Roman" w:eastAsia="Times New Roman" w:hAnsi="Times New Roman" w:cs="Times New Roman"/>
        </w:rPr>
        <w:t>Тойота</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Пушкина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425"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425"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Даутов</w:t>
      </w:r>
      <w:r>
        <w:rPr>
          <w:rFonts w:ascii="Times New Roman" w:eastAsia="Times New Roman" w:hAnsi="Times New Roman" w:cs="Times New Roman"/>
        </w:rPr>
        <w:t>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Даутов</w:t>
      </w:r>
      <w:r>
        <w:rPr>
          <w:rFonts w:ascii="Times New Roman" w:eastAsia="Times New Roman" w:hAnsi="Times New Roman" w:cs="Times New Roman"/>
        </w:rPr>
        <w:t xml:space="preserve"> И.В. 19.07.2025 года в 22 час. 43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ул.Пушкина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№3 управлял транспортным средством </w:t>
      </w:r>
      <w:r>
        <w:rPr>
          <w:rStyle w:val="cat-UserDefinedgrp-29rplc-32"/>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0rplc-35"/>
          <w:rFonts w:ascii="Times New Roman" w:eastAsia="Times New Roman" w:hAnsi="Times New Roman" w:cs="Times New Roman"/>
        </w:rPr>
        <w:t>...</w:t>
      </w:r>
      <w:r>
        <w:rPr>
          <w:rFonts w:ascii="Times New Roman" w:eastAsia="Times New Roman" w:hAnsi="Times New Roman" w:cs="Times New Roman"/>
        </w:rPr>
        <w:t xml:space="preserve"> 86, находясь в состоянии опьянения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425"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1,33</w:t>
      </w:r>
      <w:r>
        <w:rPr>
          <w:rFonts w:ascii="Times New Roman" w:eastAsia="Times New Roman" w:hAnsi="Times New Roman" w:cs="Times New Roman"/>
        </w:rPr>
        <w:t xml:space="preserve"> мг/л., с чем он был согласен,</w:t>
      </w:r>
    </w:p>
    <w:p>
      <w:pPr>
        <w:spacing w:before="0" w:after="0"/>
        <w:ind w:right="425"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425"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19.07</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right="425" w:firstLine="708"/>
        <w:jc w:val="both"/>
      </w:pPr>
      <w:r>
        <w:rPr>
          <w:rFonts w:ascii="Times New Roman" w:eastAsia="Times New Roman" w:hAnsi="Times New Roman" w:cs="Times New Roman"/>
        </w:rPr>
        <w:t>- копией водительского удостоверения;</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реестром правонарушения;</w:t>
      </w:r>
    </w:p>
    <w:p>
      <w:pPr>
        <w:spacing w:before="0" w:after="0"/>
        <w:ind w:right="425" w:firstLine="708"/>
        <w:jc w:val="both"/>
      </w:pPr>
      <w:r>
        <w:rPr>
          <w:rFonts w:ascii="Times New Roman" w:eastAsia="Times New Roman" w:hAnsi="Times New Roman" w:cs="Times New Roman"/>
        </w:rPr>
        <w:t xml:space="preserve">- справкой начальника </w:t>
      </w:r>
      <w:r>
        <w:rPr>
          <w:rFonts w:ascii="Times New Roman" w:eastAsia="Times New Roman" w:hAnsi="Times New Roman" w:cs="Times New Roman"/>
        </w:rPr>
        <w:t>инспектора группы по ИАЗ</w:t>
      </w:r>
      <w:r>
        <w:rPr>
          <w:rFonts w:ascii="Times New Roman" w:eastAsia="Times New Roman" w:hAnsi="Times New Roman" w:cs="Times New Roman"/>
        </w:rPr>
        <w:t xml:space="preserve"> </w:t>
      </w:r>
      <w:r>
        <w:rPr>
          <w:rFonts w:ascii="Times New Roman" w:eastAsia="Times New Roman" w:hAnsi="Times New Roman" w:cs="Times New Roman"/>
        </w:rPr>
        <w:t>ОБ ДПС</w:t>
      </w:r>
      <w:r>
        <w:rPr>
          <w:rFonts w:ascii="Times New Roman" w:eastAsia="Times New Roman" w:hAnsi="Times New Roman" w:cs="Times New Roman"/>
        </w:rPr>
        <w:t xml:space="preserve">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 xml:space="preserve">о выданном водительском удостоверении и о привлечении к административной ответственности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на которой зафиксированы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Даутовым</w:t>
      </w:r>
      <w:r>
        <w:rPr>
          <w:rFonts w:ascii="Times New Roman" w:eastAsia="Times New Roman" w:hAnsi="Times New Roman" w:cs="Times New Roman"/>
        </w:rPr>
        <w:t xml:space="preserve"> И.В.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425"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Даутова</w:t>
      </w:r>
      <w:r>
        <w:rPr>
          <w:rFonts w:ascii="Times New Roman" w:eastAsia="Times New Roman" w:hAnsi="Times New Roman" w:cs="Times New Roman"/>
        </w:rPr>
        <w:t xml:space="preserve"> И.В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425"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425" w:firstLine="708"/>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425"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1,33</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Даутов</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на оживленных улицах города, создавая опасность для других участников дорожного движения.</w:t>
      </w:r>
    </w:p>
    <w:p>
      <w:pPr>
        <w:spacing w:before="0" w:after="0"/>
        <w:ind w:right="425"/>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425"/>
        <w:jc w:val="center"/>
      </w:pPr>
    </w:p>
    <w:p>
      <w:pPr>
        <w:spacing w:before="0" w:after="0"/>
        <w:ind w:right="425"/>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425"/>
        <w:jc w:val="center"/>
      </w:pPr>
    </w:p>
    <w:p>
      <w:pPr>
        <w:spacing w:before="0" w:after="0"/>
        <w:ind w:right="425"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Даутова</w:t>
      </w:r>
      <w:r>
        <w:rPr>
          <w:rFonts w:ascii="Times New Roman" w:eastAsia="Times New Roman" w:hAnsi="Times New Roman" w:cs="Times New Roman"/>
          <w:b/>
          <w:bCs/>
        </w:rPr>
        <w:t xml:space="preserve"> Ивана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425"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425"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425"/>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425"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425"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425" w:firstLine="720"/>
        <w:jc w:val="both"/>
      </w:pPr>
      <w:r>
        <w:rPr>
          <w:rFonts w:ascii="Times New Roman" w:eastAsia="Times New Roman" w:hAnsi="Times New Roman" w:cs="Times New Roman"/>
        </w:rPr>
        <w:t>Настоящее постановление может быть обжаловано</w:t>
      </w:r>
      <w:r>
        <w:rPr>
          <w:rFonts w:ascii="Times New Roman" w:eastAsia="Times New Roman" w:hAnsi="Times New Roman" w:cs="Times New Roman"/>
        </w:rPr>
        <w:t xml:space="preserve"> </w:t>
      </w:r>
      <w:r>
        <w:rPr>
          <w:rFonts w:ascii="Times New Roman" w:eastAsia="Times New Roman" w:hAnsi="Times New Roman" w:cs="Times New Roman"/>
        </w:rPr>
        <w:t xml:space="preserve">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425"/>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71</w:t>
      </w:r>
      <w:r>
        <w:rPr>
          <w:rFonts w:ascii="Times New Roman" w:eastAsia="Times New Roman" w:hAnsi="Times New Roman" w:cs="Times New Roman"/>
        </w:rPr>
        <w:t>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w:t>
      </w:r>
      <w:r>
        <w:rPr>
          <w:rFonts w:ascii="Times New Roman" w:eastAsia="Times New Roman" w:hAnsi="Times New Roman" w:cs="Times New Roman"/>
          <w:b/>
          <w:bCs/>
        </w:rPr>
        <w:t>910012104</w:t>
      </w:r>
    </w:p>
    <w:p>
      <w:pPr>
        <w:spacing w:before="0" w:after="0"/>
        <w:ind w:right="425" w:firstLine="708"/>
        <w:jc w:val="both"/>
      </w:pPr>
    </w:p>
    <w:p>
      <w:pPr>
        <w:spacing w:before="0" w:after="0"/>
        <w:ind w:right="425" w:firstLine="708"/>
        <w:jc w:val="both"/>
      </w:pPr>
    </w:p>
    <w:p>
      <w:pPr>
        <w:spacing w:before="0" w:after="0"/>
        <w:ind w:left="709" w:right="425"/>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425"/>
        <w:jc w:val="both"/>
      </w:pPr>
      <w:r>
        <w:rPr>
          <w:rStyle w:val="cat-UserDefinedgrp-31rplc-59"/>
          <w:rFonts w:ascii="Times New Roman" w:eastAsia="Times New Roman" w:hAnsi="Times New Roman" w:cs="Times New Roman"/>
        </w:rPr>
        <w:t>...</w:t>
      </w:r>
    </w:p>
    <w:p>
      <w:pPr>
        <w:spacing w:before="0" w:after="0"/>
        <w:ind w:left="709" w:right="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425"/>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7">
    <w:name w:val="cat-UserDefined grp-28 rplc-7"/>
    <w:basedOn w:val="DefaultParagraphFont"/>
  </w:style>
  <w:style w:type="character" w:customStyle="1" w:styleId="cat-UserDefinedgrp-29rplc-16">
    <w:name w:val="cat-UserDefined grp-29 rplc-16"/>
    <w:basedOn w:val="DefaultParagraphFont"/>
  </w:style>
  <w:style w:type="character" w:customStyle="1" w:styleId="cat-UserDefinedgrp-30rplc-19">
    <w:name w:val="cat-UserDefined grp-30 rplc-19"/>
    <w:basedOn w:val="DefaultParagraphFont"/>
  </w:style>
  <w:style w:type="character" w:customStyle="1" w:styleId="cat-UserDefinedgrp-29rplc-32">
    <w:name w:val="cat-UserDefined grp-29 rplc-32"/>
    <w:basedOn w:val="DefaultParagraphFont"/>
  </w:style>
  <w:style w:type="character" w:customStyle="1" w:styleId="cat-UserDefinedgrp-30rplc-35">
    <w:name w:val="cat-UserDefined grp-30 rplc-35"/>
    <w:basedOn w:val="DefaultParagraphFont"/>
  </w:style>
  <w:style w:type="character" w:customStyle="1" w:styleId="cat-UserDefinedgrp-31rplc-59">
    <w:name w:val="cat-UserDefined grp-31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